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试油与油井大修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试油与油井大修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本书出售、求购地址：https://www.jiaokey.com/book/detail/13370549.html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关键词搜索：https://www.jiaokey.com/tag/试油与油井大修.html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