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中国油气田开发志·胜利油气区油气田卷  下  15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中国油气田开发志·胜利油气区油气田卷  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本书出售、求购地址：https://www.jiaokey.com/book/detail/13370526.html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关键词搜索：https://www.jiaokey.com/tag/中国油气田开发志·胜利油气区油气田卷  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