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翡冷翠山居闲话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0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翡冷翠山居闲话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本书出售、求购地址：https://www.jiaokey.com/book/detail/13370454.html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