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唐双宁自选集  金融篇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唐双宁自选集  金融篇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本书出售、求购地址：https://www.jiaokey.com/book/detail/13370429.html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关键词搜索：https://www.jiaokey.com/tag/唐双宁自选集  金融篇.html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