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书名：日讲易经解义</w:t>
      </w:r>
    </w:p>
    <w:p>
      <w:r>
        <w:t>作者：（清）牛钮等撰</w:t>
      </w:r>
    </w:p>
    <w:p>
      <w:r>
        <w:t>出版社：海口:海南出版社,2012.12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日讲易经解义 评论地址：https://www.jiaokey.com/book/detail/13370427.html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