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书名：家法伺侯  献给所有正为家庭、婚姻、子女、财产烦恼的你</w:t>
      </w:r>
    </w:p>
    <w:p>
      <w:r>
        <w:t>作者：徐宪江编著</w:t>
      </w:r>
    </w:p>
    <w:p>
      <w:r>
        <w:t>出版社：哈尔滨：黑龙江教育出版社</w:t>
      </w:r>
    </w:p>
    <w:p>
      <w:r>
        <w:t>出版日期：2013.01</w:t>
      </w:r>
    </w:p>
    <w:p>
      <w:r>
        <w:t>总页数：305</w:t>
      </w:r>
    </w:p>
    <w:p>
      <w:r>
        <w:t>更多请访问教客网: www.jiaokey.com</w:t>
      </w:r>
    </w:p>
    <w:p>
      <w:r>
        <w:t>家法伺侯  献给所有正为家庭、婚姻、子女、财产烦恼的你 评论地址：https://www.jiaokey.com/book/detail/13370421.html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