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下</w:t>
      </w:r>
    </w:p>
    <w:p>
      <w:r>
        <w:t>作者：（清）钱泳撰；孟裴校点</w:t>
      </w:r>
    </w:p>
    <w:p>
      <w:r>
        <w:t>出版社：上海:上海古籍出版社,2012.11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履园丛话  下 评论地址：https://www.jiaokey.com/book/detail/13370420.html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