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48天找到你爱的工作</w:t>
      </w:r>
    </w:p>
    <w:p>
      <w:r>
        <w:rPr>
          <w:rFonts w:ascii="宋体" w:hAnsi="宋体" w:eastAsia="宋体"/>
          <w:sz w:val="24"/>
        </w:rPr>
        <w:t>（美）米丹恩（Dan Miller）著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48天找到你爱的工作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（美）米丹恩（Dan Miller）著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本书出售、求购地址：https://www.jiaokey.com/book/detail/13370418.html</w:t>
      </w:r>
    </w:p>
    <w:p>
      <w:r>
        <w:t>更多相关图书推荐：https://www.jiaokey.com</w:t>
      </w:r>
    </w:p>
    <w:p>
      <w:r>
        <w:t>（美）米丹恩（Dan Miller）著 其他作品：https://www.jiaokey.com/tag/（美）米丹恩（Dan Miller）著.html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关键词搜索：https://www.jiaokey.com/tag/48天找到你爱的工作.html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