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书名：舌尖上的人脉  中国式酒局文化的智慧</w:t>
      </w:r>
    </w:p>
    <w:p>
      <w:r>
        <w:t>作者：金定铁编</w:t>
      </w:r>
    </w:p>
    <w:p>
      <w:r>
        <w:t>出版社：武汉：长江文艺出版社</w:t>
      </w:r>
    </w:p>
    <w:p>
      <w:r>
        <w:t>出版日期：2012.11</w:t>
      </w:r>
    </w:p>
    <w:p>
      <w:r>
        <w:t>总页数：226</w:t>
      </w:r>
    </w:p>
    <w:p>
      <w:r>
        <w:t>更多请访问教客网: www.jiaokey.com</w:t>
      </w:r>
    </w:p>
    <w:p>
      <w:r>
        <w:t>舌尖上的人脉  中国式酒局文化的智慧 评论地址：https://www.jiaokey.com/book/detail/13370409.html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