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坚实的脚步  上海基层社会管理创新经验实录</w:t>
      </w:r>
    </w:p>
    <w:p>
      <w:r>
        <w:rPr>
          <w:rFonts w:ascii="宋体" w:hAnsi="宋体" w:eastAsia="宋体"/>
          <w:sz w:val="24"/>
        </w:rPr>
        <w:t>崔明华主编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坚实的脚步  上海基层社会管理创新经验实录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本书出售、求购地址：https://www.jiaokey.com/book/detail/13370401.html</w:t>
      </w:r>
    </w:p>
    <w:p>
      <w:r>
        <w:t>更多相关图书推荐：https://www.jiaokey.com</w:t>
      </w:r>
    </w:p>
    <w:p>
      <w:r>
        <w:t>崔明华主编 其他作品：https://www.jiaokey.com/tag/崔明华主编.html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关键词搜索：https://www.jiaokey.com/tag/坚实的脚步  上海基层社会管理创新经验实录.html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