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书名：一个村庄里的中国</w:t>
      </w:r>
    </w:p>
    <w:p>
      <w:r>
        <w:t>作者：熊培云著</w:t>
      </w:r>
    </w:p>
    <w:p>
      <w:r>
        <w:t>出版社：北京:新星出版社,2012.06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一个村庄里的中国 评论地址：https://www.jiaokey.com/book/detail/13370396.html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