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书名：后圣荀子  电影文学剧本</w:t>
      </w:r>
    </w:p>
    <w:p>
      <w:r>
        <w:t>作者：高剑峰，郭建红编著</w:t>
      </w:r>
    </w:p>
    <w:p>
      <w:r>
        <w:t>出版社：太原:山西人民出版社,2011.08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后圣荀子  电影文学剧本 评论地址：https://www.jiaokey.com/book/detail/13370391.html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