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川西坳陷须家河组致密砂岩气藏</w:t>
      </w:r>
    </w:p>
    <w:p>
      <w:r>
        <w:rPr>
          <w:rFonts w:ascii="宋体" w:hAnsi="宋体" w:eastAsia="宋体"/>
          <w:sz w:val="24"/>
        </w:rPr>
        <w:t>蔡希源，杨克明等著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川西坳陷须家河组致密砂岩气藏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蔡希源，杨克明等著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本书出售、求购地址：https://www.jiaokey.com/book/detail/13370374.html</w:t>
      </w:r>
    </w:p>
    <w:p>
      <w:r>
        <w:t>更多相关图书推荐：https://www.jiaokey.com</w:t>
      </w:r>
    </w:p>
    <w:p>
      <w:r>
        <w:t>蔡希源，杨克明等著 其他作品：https://www.jiaokey.com/tag/蔡希源，杨克明等著.html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关键词搜索：https://www.jiaokey.com/tag/川西坳陷须家河组致密砂岩气藏.html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