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大庆长垣外围薄差储层石油开采工艺技术</w:t>
      </w:r>
    </w:p>
    <w:p>
      <w:r>
        <w:rPr>
          <w:rFonts w:ascii="宋体" w:hAnsi="宋体" w:eastAsia="宋体"/>
          <w:sz w:val="24"/>
        </w:rPr>
        <w:t>刘洪军，张柏，梁乃成主编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大庆长垣外围薄差储层石油开采工艺技术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刘洪军，张柏，梁乃成主编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本书出售、求购地址：https://www.jiaokey.com/book/detail/13370349.html</w:t>
      </w:r>
    </w:p>
    <w:p>
      <w:r>
        <w:t>更多相关图书推荐：https://www.jiaokey.com</w:t>
      </w:r>
    </w:p>
    <w:p>
      <w:r>
        <w:t>刘洪军，张柏，梁乃成主编 其他作品：https://www.jiaokey.com/tag/刘洪军，张柏，梁乃成主编.html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关键词搜索：https://www.jiaokey.com/tag/大庆长垣外围薄差储层石油开采工艺技术.html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