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幸福的修炼-海灵格家庭系统排列关键问题解析</w:t>
      </w:r>
    </w:p>
    <w:p>
      <w:r>
        <w:rPr>
          <w:rFonts w:ascii="宋体" w:hAnsi="宋体" w:eastAsia="宋体"/>
          <w:sz w:val="24"/>
        </w:rPr>
        <w:t>（德）威尔菲德·尼尔斯著；陈丽芬译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幸福的修炼-海灵格家庭系统排列关键问题解析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（德）威尔菲德·尼尔斯著；陈丽芬译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本书出售、求购地址：https://www.jiaokey.com/book/detail/13370325.html</w:t>
      </w:r>
    </w:p>
    <w:p>
      <w:r>
        <w:t>更多相关图书推荐：https://www.jiaokey.com</w:t>
      </w:r>
    </w:p>
    <w:p>
      <w:r>
        <w:t>（德）威尔菲德·尼尔斯著；陈丽芬译 其他作品：https://www.jiaokey.com/tag/（德）威尔菲德·尼尔斯著；陈丽芬译.html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关键词搜索：https://www.jiaokey.com/tag/幸福的修炼-海灵格家庭系统排列关键问题解析.html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