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潘家华油气储运工程著作选集  第3卷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潘家华油气储运工程著作选集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本书出售、求购地址：https://www.jiaokey.com/book/detail/13370310.html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关键词搜索：https://www.jiaokey.com/tag/潘家华油气储运工程著作选集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