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书名：生活妙招防治痛风</w:t>
      </w:r>
    </w:p>
    <w:p>
      <w:r>
        <w:t>作者：魏庆芳，王力主编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生活妙招防治痛风 评论地址：https://www.jiaokey.com/book/detail/13370294.html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