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美丽靠自己  三代中医世家的养生驻颜方</w:t>
      </w:r>
    </w:p>
    <w:p>
      <w:r>
        <w:rPr>
          <w:rFonts w:ascii="宋体" w:hAnsi="宋体" w:eastAsia="宋体"/>
          <w:sz w:val="24"/>
        </w:rPr>
        <w:t>谢春玲编著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美丽靠自己  三代中医世家的养生驻颜方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本书出售、求购地址：https://www.jiaokey.com/book/detail/13370275.html</w:t>
      </w:r>
    </w:p>
    <w:p>
      <w:r>
        <w:t>更多相关图书推荐：https://www.jiaokey.com</w:t>
      </w:r>
    </w:p>
    <w:p>
      <w:r>
        <w:t>谢春玲编著 其他作品：https://www.jiaokey.com/tag/谢春玲编著.html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关键词搜索：https://www.jiaokey.com/tag/美丽靠自己  三代中医世家的养生驻颜方.html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