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书名：老人言  重新发现身边最实用的98条养生箴言</w:t>
      </w:r>
    </w:p>
    <w:p>
      <w:r>
        <w:t>作者：刘影著</w:t>
      </w:r>
    </w:p>
    <w:p>
      <w:r>
        <w:t>出版社：昆明:云南人民出版社,2012.09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老人言  重新发现身边最实用的98条养生箴言 评论地址：https://www.jiaokey.com/book/detail/13370272.html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