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章实斋乙卯丙辰劄记  乙卯劄记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章实斋乙卯丙辰劄记  乙卯劄记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本书出售、求购地址：https://www.jiaokey.com/book/detail/13370097.html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关键词搜索：https://www.jiaokey.com/tag/章实斋乙卯丙辰劄记  乙卯劄记.html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