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外集  卷12-14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外集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本书出售、求购地址：https://www.jiaokey.com/book/detail/13370051.html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外集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