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外集  卷9-11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外集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本书出售、求购地址：https://www.jiaokey.com/book/detail/13370050.html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外集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