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片玉词  卷上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片玉词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本书出售、求购地址：https://www.jiaokey.com/book/detail/13370029.html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片玉词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