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西樵语业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西樵语业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本书出售、求购地址：https://www.jiaokey.com/book/detail/13370017.html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西樵语业.html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