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惜香乐府  卷1-4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惜香乐府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本书出售、求购地址：https://www.jiaokey.com/book/detail/13370013.html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惜香乐府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