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惜香乐府  卷5-10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惜香乐府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本书出售、求购地址：https://www.jiaokey.com/book/detail/13370007.html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惜香乐府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