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稼轩词  卷3-4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稼轩词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本书出售、求购地址：https://www.jiaokey.com/book/detail/13370002.html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稼轩词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