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稼轩词  卷1-2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稼轩词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本书出售、求购地址：https://www.jiaokey.com/book/detail/13370001.html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稼轩词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