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东坡集  卷11-12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东坡集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本书出售、求购地址：https://www.jiaokey.com/book/detail/13369931.html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东坡集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