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乐城集  卷6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乐城集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本书出售、求购地址：https://www.jiaokey.com/book/detail/13369924.html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乐城集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