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唐写文选集注残本  7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唐写文选集注残本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本书出售、求购地址：https://www.jiaokey.com/book/detail/13369781.html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关键词搜索：https://www.jiaokey.com/tag/唐写文选集注残本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