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脉望馆书目总目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脉望馆书目总目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本书出售、求购地址：https://www.jiaokey.com/book/detail/13369733.html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关键词搜索：https://www.jiaokey.com/tag/脉望馆书目总目.html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