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冬青樹  2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冬青樹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本书出售、求购地址：https://www.jiaokey.com/book/detail/13369699.html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冬青樹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