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桂林霜  卷上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桂林霜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本书出售、求购地址：https://www.jiaokey.com/book/detail/13369696.html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桂林霜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