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香祖楼  卷上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香祖楼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本书出售、求购地址：https://www.jiaokey.com/book/detail/13369692.html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香祖楼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