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空谷香  卷上  1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空谷香  卷上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本书出售、求购地址：https://www.jiaokey.com/book/detail/13369688.html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空谷香  卷上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