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酉中  2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酉中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本书出售、求购地址：https://www.jiaokey.com/book/detail/13369680.html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关键词搜索：https://www.jiaokey.com/tag/康熙字典  酉中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