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周易专注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周易专注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本书出售、求购地址：https://www.jiaokey.com/book/detail/13369651.html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周易专注.html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