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习斋记  卷6-10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习斋记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本书出售、求购地址：https://www.jiaokey.com/book/detail/13369647.html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习斋记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