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习斋记  卷1-5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习斋记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本书出售、求购地址：https://www.jiaokey.com/book/detail/13369646.html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习斋记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