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恕谷后集  卷7-13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恕谷后集  卷7-13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本书出售、求购地址：https://www.jiaokey.com/book/detail/13369643.html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恕谷后集  卷7-13.html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