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恕谷后集  卷1-6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恕谷后集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本书出售、求购地址：https://www.jiaokey.com/book/detail/13369642.html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恕谷后集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