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论语专注  上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论语专注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本书出售、求购地址：https://www.jiaokey.com/book/detail/13369638.html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论语专注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