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论语专注  下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论语专注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本书出售、求购地址：https://www.jiaokey.com/book/detail/13369637.html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论语专注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