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圣经学规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圣经学规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本书出售、求购地址：https://www.jiaokey.com/book/detail/13369630.html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圣经学规.html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