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大学专注问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大学专注问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本书出售、求购地址：https://www.jiaokey.com/book/detail/13369629.html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大学专注问.html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