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朱子语类评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朱子语类评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本书出售、求购地址：https://www.jiaokey.com/book/detail/13369624.html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朱子语类评.html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