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四书正误  卷1-6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四书正误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本书出售、求购地址：https://www.jiaokey.com/book/detail/13369623.html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四书正误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