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诗经专注  卷7-8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诗经专注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本书出售、求购地址：https://www.jiaokey.com/book/detail/13369622.html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诗经专注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