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阅世编  卷4-6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阅世编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本书出售、求购地址：https://www.jiaokey.com/book/detail/13369605.html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阅世编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